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994DA8" w14:paraId="4E5D0C44" w14:textId="77777777">
        <w:tc>
          <w:tcPr>
            <w:tcW w:w="9576" w:type="dxa"/>
          </w:tcPr>
          <w:p w14:paraId="1AD73D72" w14:textId="77777777" w:rsidR="00994DA8" w:rsidRDefault="00994DA8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  <w:bookmarkStart w:id="0" w:name="_GoBack"/>
            <w:bookmarkEnd w:id="0"/>
          </w:p>
        </w:tc>
      </w:tr>
    </w:tbl>
    <w:sdt>
      <w:sdtPr>
        <w:alias w:val="Resume Name"/>
        <w:tag w:val="Resume Name"/>
        <w:id w:val="2142538285"/>
        <w:placeholder>
          <w:docPart w:val="B03DA406EBF64317A050E5513255D173"/>
        </w:placeholder>
        <w:docPartList>
          <w:docPartGallery w:val="Quick Parts"/>
          <w:docPartCategory w:val=" Resume Name"/>
        </w:docPartList>
      </w:sdtPr>
      <w:sdtEndPr/>
      <w:sdtContent>
        <w:p w14:paraId="090A3D29" w14:textId="77777777" w:rsidR="005B347B" w:rsidRDefault="005B347B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43"/>
            <w:gridCol w:w="9001"/>
          </w:tblGrid>
          <w:tr w:rsidR="005B347B" w14:paraId="69FEF074" w14:textId="77777777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14:paraId="68D90C02" w14:textId="77777777" w:rsidR="005B347B" w:rsidRDefault="005B347B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69AE98D1" w14:textId="057A2160" w:rsidR="005B347B" w:rsidRDefault="005B347B">
                <w:pPr>
                  <w:pStyle w:val="PersonalName"/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F5DDCD7DB44E4D1E8707BDDBD6331836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9E45BA">
                      <w:t>Dr Israel Mugoni</w:t>
                    </w:r>
                  </w:sdtContent>
                </w:sdt>
              </w:p>
              <w:p w14:paraId="6A297FF0" w14:textId="4C0D4F91" w:rsidR="005B347B" w:rsidRDefault="005B347B">
                <w:pPr>
                  <w:pStyle w:val="AddressText"/>
                  <w:spacing w:line="240" w:lineRule="auto"/>
                </w:pPr>
                <w:r>
                  <w:t>Mvuma District Hospital</w:t>
                </w:r>
              </w:p>
              <w:p w14:paraId="35B255E7" w14:textId="34B2B192" w:rsidR="005B347B" w:rsidRDefault="005B347B">
                <w:pPr>
                  <w:pStyle w:val="AddressText"/>
                  <w:spacing w:line="240" w:lineRule="auto"/>
                </w:pPr>
                <w:r>
                  <w:t>Doctors Residence</w:t>
                </w:r>
              </w:p>
              <w:p w14:paraId="46530209" w14:textId="4D0F837E" w:rsidR="005B347B" w:rsidRDefault="005B347B">
                <w:pPr>
                  <w:pStyle w:val="AddressText"/>
                  <w:spacing w:line="240" w:lineRule="auto"/>
                </w:pPr>
                <w:r>
                  <w:t>Mvuma</w:t>
                </w:r>
              </w:p>
              <w:p w14:paraId="551DF73F" w14:textId="11CD4B2E" w:rsidR="005B347B" w:rsidRDefault="009E45BA">
                <w:pPr>
                  <w:pStyle w:val="AddressText"/>
                  <w:spacing w:line="240" w:lineRule="auto"/>
                </w:pPr>
                <w:r>
                  <w:t xml:space="preserve">Phone: </w:t>
                </w:r>
                <w:r w:rsidR="005B347B">
                  <w:t>+263773041394</w:t>
                </w:r>
                <w:r>
                  <w:t>/+263716698848</w:t>
                </w:r>
              </w:p>
              <w:p w14:paraId="018F1AAC" w14:textId="44E62061" w:rsidR="005B347B" w:rsidRPr="002C26E5" w:rsidRDefault="009E45BA" w:rsidP="002C26E5">
                <w:pPr>
                  <w:pStyle w:val="AddressText"/>
                  <w:spacing w:line="240" w:lineRule="auto"/>
                </w:pPr>
                <w:r>
                  <w:t>E-mail: imugoni</w:t>
                </w:r>
                <w:r w:rsidR="005B347B">
                  <w:t>@gmail.com</w:t>
                </w:r>
              </w:p>
            </w:tc>
          </w:tr>
        </w:tbl>
        <w:p w14:paraId="0324F85A" w14:textId="098D33D6" w:rsidR="00994DA8" w:rsidRDefault="00F55AD8">
          <w:pPr>
            <w:pStyle w:val="NoSpacing"/>
          </w:pPr>
        </w:p>
      </w:sdtContent>
    </w:sdt>
    <w:p w14:paraId="3C584F84" w14:textId="77777777" w:rsidR="00994DA8" w:rsidRDefault="00994DA8">
      <w:pPr>
        <w:pStyle w:val="NoSpacing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994DA8" w14:paraId="0E4CF5E9" w14:textId="77777777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14:paraId="22EF44FD" w14:textId="77777777" w:rsidR="00994DA8" w:rsidRDefault="00994DA8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503653B5" w14:textId="4622FF25" w:rsidR="00994DA8" w:rsidRPr="00BC17FB" w:rsidRDefault="002C26E5">
            <w:pPr>
              <w:pStyle w:val="Section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Personal Details</w:t>
            </w:r>
          </w:p>
          <w:p w14:paraId="4F3630A1" w14:textId="4CF28436" w:rsidR="00994DA8" w:rsidRPr="00BC17FB" w:rsidRDefault="002C26E5">
            <w:pPr>
              <w:pStyle w:val="SubsectionText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 xml:space="preserve">Name-                   </w:t>
            </w:r>
            <w:r w:rsidR="003812DE" w:rsidRPr="00BC17FB">
              <w:rPr>
                <w:sz w:val="22"/>
                <w:szCs w:val="22"/>
              </w:rPr>
              <w:t xml:space="preserve">              Israel Mugoni</w:t>
            </w:r>
          </w:p>
          <w:p w14:paraId="69E72665" w14:textId="12F41EFE" w:rsidR="002C26E5" w:rsidRPr="00BC17FB" w:rsidRDefault="002C26E5">
            <w:pPr>
              <w:pStyle w:val="SubsectionText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Country of Origin-               Zimbabwe</w:t>
            </w:r>
          </w:p>
          <w:p w14:paraId="54A3044B" w14:textId="207EEF7A" w:rsidR="002C26E5" w:rsidRPr="00BC17FB" w:rsidRDefault="002C26E5">
            <w:pPr>
              <w:pStyle w:val="SubsectionText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Country of Residence-          Zimbabwe</w:t>
            </w:r>
          </w:p>
          <w:p w14:paraId="28D57DE5" w14:textId="41E4E8A4" w:rsidR="002C26E5" w:rsidRPr="00BC17FB" w:rsidRDefault="002C26E5">
            <w:pPr>
              <w:pStyle w:val="SubsectionText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 xml:space="preserve">Sex -          </w:t>
            </w:r>
            <w:r w:rsidR="003812DE" w:rsidRPr="00BC17FB">
              <w:rPr>
                <w:sz w:val="22"/>
                <w:szCs w:val="22"/>
              </w:rPr>
              <w:t xml:space="preserve">                          Male</w:t>
            </w:r>
          </w:p>
          <w:p w14:paraId="0E4278EC" w14:textId="4DBFF51D" w:rsidR="002C26E5" w:rsidRPr="00BC17FB" w:rsidRDefault="002C26E5">
            <w:pPr>
              <w:pStyle w:val="SubsectionText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Marital Status-                      Single</w:t>
            </w:r>
          </w:p>
          <w:p w14:paraId="582B2ECD" w14:textId="38EE8249" w:rsidR="002C26E5" w:rsidRPr="00BC17FB" w:rsidRDefault="002C26E5">
            <w:pPr>
              <w:pStyle w:val="SubsectionText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 xml:space="preserve">D.O.B-   </w:t>
            </w:r>
            <w:r w:rsidR="003812DE" w:rsidRPr="00BC17FB">
              <w:rPr>
                <w:sz w:val="22"/>
                <w:szCs w:val="22"/>
              </w:rPr>
              <w:t xml:space="preserve">                              30/06/1987</w:t>
            </w:r>
          </w:p>
          <w:p w14:paraId="6CF45D36" w14:textId="360842F7" w:rsidR="00994DA8" w:rsidRPr="00BC17FB" w:rsidRDefault="001F0E4E">
            <w:pPr>
              <w:pStyle w:val="Section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Education</w:t>
            </w:r>
          </w:p>
          <w:p w14:paraId="75FDCE0D" w14:textId="301E8B5B" w:rsidR="00EC5438" w:rsidRPr="00BC17FB" w:rsidRDefault="00EC5438" w:rsidP="00EC5438">
            <w:pPr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University</w:t>
            </w:r>
            <w:r w:rsidR="00BC17FB" w:rsidRPr="00BC17FB">
              <w:rPr>
                <w:sz w:val="22"/>
                <w:szCs w:val="22"/>
              </w:rPr>
              <w:t xml:space="preserve"> of Zimbabwe</w:t>
            </w:r>
          </w:p>
          <w:p w14:paraId="75A8E0D1" w14:textId="525C2150" w:rsidR="00994DA8" w:rsidRDefault="00A50BDD">
            <w:pPr>
              <w:pStyle w:val="Subsection"/>
              <w:spacing w:after="0"/>
              <w:rPr>
                <w:b w:val="0"/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Bachelors of Medicine &amp; Surgery (</w:t>
            </w:r>
            <w:proofErr w:type="spellStart"/>
            <w:r w:rsidRPr="00BC17FB">
              <w:rPr>
                <w:sz w:val="22"/>
                <w:szCs w:val="22"/>
              </w:rPr>
              <w:t>MBChB</w:t>
            </w:r>
            <w:proofErr w:type="spellEnd"/>
            <w:r w:rsidRPr="00BC17FB">
              <w:rPr>
                <w:sz w:val="22"/>
                <w:szCs w:val="22"/>
              </w:rPr>
              <w:t>)</w:t>
            </w:r>
            <w:r w:rsidR="001F0E4E" w:rsidRPr="00BC17FB">
              <w:rPr>
                <w:b w:val="0"/>
                <w:sz w:val="22"/>
                <w:szCs w:val="22"/>
              </w:rPr>
              <w:t xml:space="preserve"> (</w:t>
            </w:r>
            <w:r w:rsidRPr="00BC17FB">
              <w:rPr>
                <w:b w:val="0"/>
                <w:sz w:val="22"/>
                <w:szCs w:val="22"/>
              </w:rPr>
              <w:t>Completed- Feb</w:t>
            </w:r>
            <w:r w:rsidR="00BC17FB" w:rsidRPr="00BC17FB">
              <w:rPr>
                <w:b w:val="0"/>
                <w:sz w:val="22"/>
                <w:szCs w:val="22"/>
              </w:rPr>
              <w:t xml:space="preserve"> 2014</w:t>
            </w:r>
            <w:r w:rsidR="001F0E4E" w:rsidRPr="00BC17FB">
              <w:rPr>
                <w:b w:val="0"/>
                <w:sz w:val="22"/>
                <w:szCs w:val="22"/>
              </w:rPr>
              <w:t>)</w:t>
            </w:r>
          </w:p>
          <w:p w14:paraId="3376E270" w14:textId="77777777" w:rsidR="00BC17FB" w:rsidRPr="00BC17FB" w:rsidRDefault="00BC17FB">
            <w:pPr>
              <w:pStyle w:val="Subsection"/>
              <w:spacing w:after="0"/>
              <w:rPr>
                <w:b w:val="0"/>
                <w:sz w:val="22"/>
                <w:szCs w:val="22"/>
              </w:rPr>
            </w:pPr>
          </w:p>
          <w:p w14:paraId="592C55E7" w14:textId="22FBBB05" w:rsidR="00EC5438" w:rsidRPr="00BC17FB" w:rsidRDefault="00A50BDD" w:rsidP="00BC17FB">
            <w:pPr>
              <w:pStyle w:val="ListBullet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 xml:space="preserve">Medicine </w:t>
            </w:r>
            <w:r w:rsidR="00EC5438" w:rsidRPr="00BC17FB">
              <w:rPr>
                <w:sz w:val="22"/>
                <w:szCs w:val="22"/>
              </w:rPr>
              <w:t>–</w:t>
            </w:r>
            <w:r w:rsidRPr="00BC17FB">
              <w:rPr>
                <w:sz w:val="22"/>
                <w:szCs w:val="22"/>
              </w:rPr>
              <w:t xml:space="preserve"> credit</w:t>
            </w:r>
          </w:p>
          <w:p w14:paraId="2E427447" w14:textId="77777777" w:rsidR="00BC17FB" w:rsidRPr="00BC17FB" w:rsidRDefault="00BC17FB" w:rsidP="00BC17F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2"/>
                <w:szCs w:val="22"/>
              </w:rPr>
            </w:pPr>
          </w:p>
          <w:p w14:paraId="3C18FBB4" w14:textId="7BC7A8D9" w:rsidR="00994DA8" w:rsidRPr="00BC17FB" w:rsidRDefault="00EC5438" w:rsidP="00BC17FB">
            <w:pPr>
              <w:pStyle w:val="ListBullet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High school</w:t>
            </w:r>
            <w:r w:rsidR="00BC17FB">
              <w:rPr>
                <w:sz w:val="22"/>
                <w:szCs w:val="22"/>
              </w:rPr>
              <w:t>-</w:t>
            </w:r>
          </w:p>
          <w:p w14:paraId="386BC693" w14:textId="3927439B" w:rsidR="00EC5438" w:rsidRPr="00BC17FB" w:rsidRDefault="003812DE">
            <w:pPr>
              <w:spacing w:after="0" w:line="240" w:lineRule="auto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A Level- Chemistry B, Biology A, Mathematics A (</w:t>
            </w:r>
            <w:proofErr w:type="spellStart"/>
            <w:r w:rsidRPr="00BC17FB">
              <w:rPr>
                <w:sz w:val="22"/>
                <w:szCs w:val="22"/>
              </w:rPr>
              <w:t>Zengeza</w:t>
            </w:r>
            <w:proofErr w:type="spellEnd"/>
            <w:r w:rsidRPr="00BC17FB">
              <w:rPr>
                <w:sz w:val="22"/>
                <w:szCs w:val="22"/>
              </w:rPr>
              <w:t xml:space="preserve"> High, 2006</w:t>
            </w:r>
            <w:r w:rsidR="00EC5438" w:rsidRPr="00BC17FB">
              <w:rPr>
                <w:sz w:val="22"/>
                <w:szCs w:val="22"/>
              </w:rPr>
              <w:t>)</w:t>
            </w:r>
          </w:p>
          <w:p w14:paraId="68BEFB62" w14:textId="41DC9909" w:rsidR="00EC5438" w:rsidRPr="00BC17FB" w:rsidRDefault="00EC5438">
            <w:pPr>
              <w:spacing w:after="0" w:line="240" w:lineRule="auto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O L</w:t>
            </w:r>
            <w:r w:rsidR="003812DE" w:rsidRPr="00BC17FB">
              <w:rPr>
                <w:sz w:val="22"/>
                <w:szCs w:val="22"/>
              </w:rPr>
              <w:t xml:space="preserve">evel- 10 Subject passes ( </w:t>
            </w:r>
            <w:proofErr w:type="spellStart"/>
            <w:r w:rsidR="003812DE" w:rsidRPr="00BC17FB">
              <w:rPr>
                <w:sz w:val="22"/>
                <w:szCs w:val="22"/>
              </w:rPr>
              <w:t>Zengeza</w:t>
            </w:r>
            <w:proofErr w:type="spellEnd"/>
            <w:r w:rsidR="003812DE" w:rsidRPr="00BC17FB">
              <w:rPr>
                <w:sz w:val="22"/>
                <w:szCs w:val="22"/>
              </w:rPr>
              <w:t xml:space="preserve"> High, 2004</w:t>
            </w:r>
            <w:r w:rsidRPr="00BC17FB">
              <w:rPr>
                <w:sz w:val="22"/>
                <w:szCs w:val="22"/>
              </w:rPr>
              <w:t xml:space="preserve">) </w:t>
            </w:r>
          </w:p>
          <w:p w14:paraId="20D7A01D" w14:textId="77777777" w:rsidR="00EC5438" w:rsidRPr="00BC17FB" w:rsidRDefault="00EC5438">
            <w:pPr>
              <w:spacing w:after="0" w:line="240" w:lineRule="auto"/>
              <w:rPr>
                <w:b/>
                <w:sz w:val="22"/>
                <w:szCs w:val="22"/>
              </w:rPr>
            </w:pPr>
          </w:p>
          <w:p w14:paraId="257CF98A" w14:textId="77777777" w:rsidR="00994DA8" w:rsidRPr="00BC17FB" w:rsidRDefault="001F0E4E">
            <w:pPr>
              <w:pStyle w:val="Section"/>
              <w:spacing w:after="0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Experience</w:t>
            </w:r>
          </w:p>
          <w:p w14:paraId="467DF21B" w14:textId="409D5DB4" w:rsidR="00994DA8" w:rsidRPr="00BC17FB" w:rsidRDefault="00734282">
            <w:pPr>
              <w:pStyle w:val="Subsection"/>
              <w:spacing w:after="0"/>
              <w:rPr>
                <w:rStyle w:val="SubsectionDateChar"/>
                <w:sz w:val="22"/>
                <w:szCs w:val="22"/>
              </w:rPr>
            </w:pPr>
            <w:r w:rsidRPr="00BC17FB">
              <w:rPr>
                <w:rStyle w:val="SubsectionDateChar"/>
                <w:b/>
                <w:bCs/>
                <w:sz w:val="22"/>
                <w:szCs w:val="22"/>
              </w:rPr>
              <w:t>Government Medical Officer</w:t>
            </w:r>
            <w:r w:rsidR="001F0E4E" w:rsidRPr="00BC17FB">
              <w:rPr>
                <w:rStyle w:val="SubsectionDateChar"/>
                <w:sz w:val="22"/>
                <w:szCs w:val="22"/>
              </w:rPr>
              <w:t xml:space="preserve"> (</w:t>
            </w:r>
            <w:r w:rsidR="003812DE" w:rsidRPr="00BC17FB">
              <w:rPr>
                <w:rStyle w:val="SubsectionDateChar"/>
                <w:sz w:val="22"/>
                <w:szCs w:val="22"/>
              </w:rPr>
              <w:t>01/04/2014</w:t>
            </w:r>
            <w:r w:rsidR="001F0E4E" w:rsidRPr="00BC17FB">
              <w:rPr>
                <w:rStyle w:val="SubsectionDateChar"/>
                <w:sz w:val="22"/>
                <w:szCs w:val="22"/>
              </w:rPr>
              <w:t xml:space="preserve"> –</w:t>
            </w:r>
            <w:r w:rsidR="003812DE" w:rsidRPr="00BC17FB">
              <w:rPr>
                <w:rStyle w:val="SubsectionDateChar"/>
                <w:sz w:val="22"/>
                <w:szCs w:val="22"/>
              </w:rPr>
              <w:t>20/01/2019</w:t>
            </w:r>
            <w:r w:rsidR="001F0E4E" w:rsidRPr="00BC17FB">
              <w:rPr>
                <w:rStyle w:val="SubsectionDateChar"/>
                <w:sz w:val="22"/>
                <w:szCs w:val="22"/>
              </w:rPr>
              <w:t>)</w:t>
            </w:r>
          </w:p>
          <w:p w14:paraId="68BDE0E1" w14:textId="7533F4B1" w:rsidR="00994DA8" w:rsidRDefault="00F55AD8">
            <w:pPr>
              <w:pStyle w:val="Subsection"/>
              <w:spacing w:after="0"/>
              <w:rPr>
                <w:rStyle w:val="SubsectionDateChar"/>
                <w:sz w:val="22"/>
                <w:szCs w:val="22"/>
              </w:rPr>
            </w:pPr>
            <w:sdt>
              <w:sdtPr>
                <w:rPr>
                  <w:rStyle w:val="SubsectionDateChar"/>
                  <w:sz w:val="22"/>
                  <w:szCs w:val="22"/>
                </w:rPr>
                <w:id w:val="326177524"/>
                <w:placeholder>
                  <w:docPart w:val="BD1C70FDD3444561A1DF6B8AAD3A505D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3812DE" w:rsidRPr="00BC17FB">
                  <w:rPr>
                    <w:rStyle w:val="SubsectionDateChar"/>
                    <w:sz w:val="22"/>
                    <w:szCs w:val="22"/>
                  </w:rPr>
                  <w:t>Mpilo Central Hospital, Bulawayo</w:t>
                </w:r>
              </w:sdtContent>
            </w:sdt>
            <w:r w:rsidR="001F0E4E" w:rsidRPr="00BC17FB">
              <w:rPr>
                <w:sz w:val="22"/>
                <w:szCs w:val="22"/>
              </w:rPr>
              <w:t xml:space="preserve"> </w:t>
            </w:r>
            <w:r w:rsidR="001F0E4E" w:rsidRPr="00BC17FB">
              <w:rPr>
                <w:rStyle w:val="SubsectionDateChar"/>
                <w:sz w:val="22"/>
                <w:szCs w:val="22"/>
              </w:rPr>
              <w:t>(</w:t>
            </w:r>
            <w:r w:rsidR="003812DE" w:rsidRPr="00BC17FB">
              <w:rPr>
                <w:rStyle w:val="SubsectionDateChar"/>
                <w:sz w:val="22"/>
                <w:szCs w:val="22"/>
              </w:rPr>
              <w:t>Mpilo Hospital P.O Box 2096, Bulawayo, Zimbabwe</w:t>
            </w:r>
            <w:r w:rsidR="001F0E4E" w:rsidRPr="00BC17FB">
              <w:rPr>
                <w:rStyle w:val="SubsectionDateChar"/>
                <w:sz w:val="22"/>
                <w:szCs w:val="22"/>
              </w:rPr>
              <w:t>)</w:t>
            </w:r>
          </w:p>
          <w:p w14:paraId="653F1F0A" w14:textId="77777777" w:rsidR="00BC17FB" w:rsidRPr="00BC17FB" w:rsidRDefault="00BC17FB">
            <w:pPr>
              <w:pStyle w:val="Subsection"/>
              <w:spacing w:after="0"/>
              <w:rPr>
                <w:sz w:val="22"/>
                <w:szCs w:val="22"/>
              </w:rPr>
            </w:pPr>
          </w:p>
          <w:p w14:paraId="5769073B" w14:textId="3039A738" w:rsidR="00994DA8" w:rsidRPr="00BC17FB" w:rsidRDefault="003812DE">
            <w:pPr>
              <w:pStyle w:val="SubsectionText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Senior Hospital Medical Officer in the department of Anesthetics</w:t>
            </w:r>
          </w:p>
          <w:p w14:paraId="77263045" w14:textId="41E8C52E" w:rsidR="00EC5438" w:rsidRDefault="003812DE">
            <w:pPr>
              <w:pStyle w:val="SubsectionText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Achievements- transformed the department in leading the teaching of the new medical school at the hospital</w:t>
            </w:r>
            <w:r w:rsidR="00EC5438" w:rsidRPr="00BC17FB">
              <w:rPr>
                <w:sz w:val="22"/>
                <w:szCs w:val="22"/>
              </w:rPr>
              <w:t xml:space="preserve">. </w:t>
            </w:r>
          </w:p>
          <w:p w14:paraId="19E15985" w14:textId="77777777" w:rsidR="00BC17FB" w:rsidRPr="00BC17FB" w:rsidRDefault="00BC17FB">
            <w:pPr>
              <w:pStyle w:val="SubsectionText"/>
              <w:rPr>
                <w:sz w:val="22"/>
                <w:szCs w:val="22"/>
              </w:rPr>
            </w:pPr>
          </w:p>
          <w:p w14:paraId="683E89FC" w14:textId="54BF172C" w:rsidR="003812DE" w:rsidRPr="00BC17FB" w:rsidRDefault="00F55AD8">
            <w:pPr>
              <w:pStyle w:val="SubsectionText"/>
              <w:rPr>
                <w:sz w:val="22"/>
                <w:szCs w:val="22"/>
              </w:rPr>
            </w:pPr>
            <w:sdt>
              <w:sdtPr>
                <w:rPr>
                  <w:rStyle w:val="SubsectionDateChar"/>
                  <w:sz w:val="22"/>
                  <w:szCs w:val="22"/>
                </w:rPr>
                <w:id w:val="1597983654"/>
                <w:placeholder>
                  <w:docPart w:val="EFA4452B511443EFB8D6408DBD21E960"/>
                </w:placeholder>
              </w:sdtPr>
              <w:sdtEndPr>
                <w:rPr>
                  <w:rStyle w:val="SubsectionDateChar"/>
                </w:rPr>
              </w:sdtEndPr>
              <w:sdtContent>
                <w:proofErr w:type="spellStart"/>
                <w:r w:rsidR="003812DE" w:rsidRPr="00BC17FB">
                  <w:rPr>
                    <w:rStyle w:val="SubsectionDateChar"/>
                    <w:sz w:val="22"/>
                    <w:szCs w:val="22"/>
                  </w:rPr>
                  <w:t>Parirenyatwa</w:t>
                </w:r>
                <w:proofErr w:type="spellEnd"/>
                <w:r w:rsidR="003812DE" w:rsidRPr="00BC17FB">
                  <w:rPr>
                    <w:rStyle w:val="SubsectionDateChar"/>
                    <w:sz w:val="22"/>
                    <w:szCs w:val="22"/>
                  </w:rPr>
                  <w:t xml:space="preserve"> Group of Hospitals, Harare</w:t>
                </w:r>
              </w:sdtContent>
            </w:sdt>
            <w:r w:rsidR="003812DE" w:rsidRPr="00BC17FB">
              <w:rPr>
                <w:sz w:val="22"/>
                <w:szCs w:val="22"/>
              </w:rPr>
              <w:t xml:space="preserve"> </w:t>
            </w:r>
            <w:r w:rsidR="003812DE" w:rsidRPr="00BC17FB">
              <w:rPr>
                <w:rStyle w:val="SubsectionDateChar"/>
                <w:sz w:val="22"/>
                <w:szCs w:val="22"/>
              </w:rPr>
              <w:t>(21/01/2019 – Current)</w:t>
            </w:r>
          </w:p>
          <w:p w14:paraId="76B1874B" w14:textId="7558FA9A" w:rsidR="00734282" w:rsidRPr="00BC17FB" w:rsidRDefault="00734282">
            <w:pPr>
              <w:pStyle w:val="SubsectionText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Medical Internship (05/02/2016- 30/08/2018)</w:t>
            </w:r>
          </w:p>
          <w:p w14:paraId="7192DEA7" w14:textId="4DBB2C70" w:rsidR="00734282" w:rsidRPr="00BC17FB" w:rsidRDefault="00734282">
            <w:pPr>
              <w:pStyle w:val="SubsectionText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lastRenderedPageBreak/>
              <w:t xml:space="preserve">Clinical rotations in Surgery, Medicine, </w:t>
            </w:r>
            <w:proofErr w:type="spellStart"/>
            <w:r w:rsidRPr="00BC17FB">
              <w:rPr>
                <w:sz w:val="22"/>
                <w:szCs w:val="22"/>
              </w:rPr>
              <w:t>Paediatrics</w:t>
            </w:r>
            <w:proofErr w:type="spellEnd"/>
            <w:r w:rsidRPr="00BC17FB">
              <w:rPr>
                <w:sz w:val="22"/>
                <w:szCs w:val="22"/>
              </w:rPr>
              <w:t xml:space="preserve">, Obstetrics &amp; Gynecology and Anesthetics </w:t>
            </w:r>
          </w:p>
          <w:p w14:paraId="3AA96787" w14:textId="77777777" w:rsidR="00734282" w:rsidRPr="00BC17FB" w:rsidRDefault="00734282">
            <w:pPr>
              <w:pStyle w:val="SubsectionText"/>
              <w:rPr>
                <w:sz w:val="22"/>
                <w:szCs w:val="22"/>
              </w:rPr>
            </w:pPr>
          </w:p>
          <w:p w14:paraId="7347470F" w14:textId="77777777" w:rsidR="00994DA8" w:rsidRPr="00BC17FB" w:rsidRDefault="001F0E4E">
            <w:pPr>
              <w:pStyle w:val="Section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Skills</w:t>
            </w:r>
          </w:p>
          <w:p w14:paraId="107E087B" w14:textId="0D22DCE8" w:rsidR="00994DA8" w:rsidRPr="00BC17FB" w:rsidRDefault="00EC5438">
            <w:pPr>
              <w:pStyle w:val="ListBullet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Basic Surgical Techniques ,</w:t>
            </w:r>
            <w:r w:rsidR="003812DE" w:rsidRPr="00BC17FB">
              <w:rPr>
                <w:sz w:val="22"/>
                <w:szCs w:val="22"/>
              </w:rPr>
              <w:t xml:space="preserve"> </w:t>
            </w:r>
          </w:p>
          <w:p w14:paraId="0D81790A" w14:textId="256106CA" w:rsidR="003812DE" w:rsidRPr="00BC17FB" w:rsidRDefault="003812DE">
            <w:pPr>
              <w:pStyle w:val="ListBullet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Excellent anesthesia competency</w:t>
            </w:r>
          </w:p>
          <w:p w14:paraId="440F4C47" w14:textId="4C3BB49A" w:rsidR="00EC5438" w:rsidRPr="00BC17FB" w:rsidRDefault="00EC5438">
            <w:pPr>
              <w:pStyle w:val="ListBullet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Good Caesarean sections competency</w:t>
            </w:r>
          </w:p>
          <w:p w14:paraId="298C5396" w14:textId="6181F795" w:rsidR="00EC5438" w:rsidRPr="00BC17FB" w:rsidRDefault="00EC5438">
            <w:pPr>
              <w:pStyle w:val="ListBullet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Computer literacy</w:t>
            </w:r>
          </w:p>
          <w:p w14:paraId="7AC566FF" w14:textId="77777777" w:rsidR="00994DA8" w:rsidRPr="00BC17FB" w:rsidRDefault="00994DA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  <w:p w14:paraId="5036B360" w14:textId="77777777" w:rsidR="00EC5438" w:rsidRPr="00BC17FB" w:rsidRDefault="00EC543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  <w:p w14:paraId="089E398F" w14:textId="77777777" w:rsidR="00EC5438" w:rsidRPr="00BC17FB" w:rsidRDefault="00EC543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References</w:t>
            </w:r>
          </w:p>
          <w:p w14:paraId="25D52173" w14:textId="77777777" w:rsidR="00EC5438" w:rsidRPr="00BC17FB" w:rsidRDefault="00EC543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  <w:p w14:paraId="419789FE" w14:textId="6014EF55" w:rsidR="00DD33C7" w:rsidRPr="00BC17FB" w:rsidRDefault="009E45BA" w:rsidP="00DD33C7">
            <w:pPr>
              <w:pStyle w:val="ListBullet"/>
              <w:numPr>
                <w:ilvl w:val="0"/>
                <w:numId w:val="31"/>
              </w:num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C17FB">
              <w:rPr>
                <w:sz w:val="22"/>
                <w:szCs w:val="22"/>
              </w:rPr>
              <w:t>Dr</w:t>
            </w:r>
            <w:proofErr w:type="spellEnd"/>
            <w:r w:rsidRPr="00BC17FB">
              <w:rPr>
                <w:sz w:val="22"/>
                <w:szCs w:val="22"/>
              </w:rPr>
              <w:t xml:space="preserve"> S. </w:t>
            </w:r>
            <w:proofErr w:type="spellStart"/>
            <w:r w:rsidRPr="00BC17FB">
              <w:rPr>
                <w:sz w:val="22"/>
                <w:szCs w:val="22"/>
              </w:rPr>
              <w:t>Dendere</w:t>
            </w:r>
            <w:proofErr w:type="spellEnd"/>
          </w:p>
          <w:p w14:paraId="214572FD" w14:textId="6803DFDB" w:rsidR="00DD33C7" w:rsidRPr="00BC17FB" w:rsidRDefault="009E45BA" w:rsidP="00DD33C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Family Medical Centre</w:t>
            </w:r>
          </w:p>
          <w:p w14:paraId="455605FD" w14:textId="35DD7D6B" w:rsidR="00DD33C7" w:rsidRPr="00BC17FB" w:rsidRDefault="009E45BA" w:rsidP="00DD33C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  <w:proofErr w:type="spellStart"/>
            <w:r w:rsidRPr="00BC17FB">
              <w:rPr>
                <w:sz w:val="22"/>
                <w:szCs w:val="22"/>
              </w:rPr>
              <w:t>Grayhurst</w:t>
            </w:r>
            <w:proofErr w:type="spellEnd"/>
            <w:r w:rsidRPr="00BC17FB">
              <w:rPr>
                <w:sz w:val="22"/>
                <w:szCs w:val="22"/>
              </w:rPr>
              <w:t xml:space="preserve"> House</w:t>
            </w:r>
          </w:p>
          <w:p w14:paraId="0D21371C" w14:textId="046E1EE2" w:rsidR="009E45BA" w:rsidRPr="00BC17FB" w:rsidRDefault="009E45BA" w:rsidP="00DD33C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  <w:proofErr w:type="spellStart"/>
            <w:r w:rsidRPr="00BC17FB">
              <w:rPr>
                <w:sz w:val="22"/>
                <w:szCs w:val="22"/>
              </w:rPr>
              <w:t>Cnr</w:t>
            </w:r>
            <w:proofErr w:type="spellEnd"/>
            <w:r w:rsidRPr="00BC17FB">
              <w:rPr>
                <w:sz w:val="22"/>
                <w:szCs w:val="22"/>
              </w:rPr>
              <w:t xml:space="preserve"> N. Mandela/ 4</w:t>
            </w:r>
            <w:r w:rsidRPr="00BC17FB">
              <w:rPr>
                <w:sz w:val="22"/>
                <w:szCs w:val="22"/>
                <w:vertAlign w:val="superscript"/>
              </w:rPr>
              <w:t>th</w:t>
            </w:r>
            <w:r w:rsidRPr="00BC17FB">
              <w:rPr>
                <w:sz w:val="22"/>
                <w:szCs w:val="22"/>
              </w:rPr>
              <w:t xml:space="preserve"> Street</w:t>
            </w:r>
          </w:p>
          <w:p w14:paraId="23876D03" w14:textId="135FFFD0" w:rsidR="00DD33C7" w:rsidRPr="00BC17FB" w:rsidRDefault="009E45BA" w:rsidP="00DD33C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 xml:space="preserve">Harare, </w:t>
            </w:r>
            <w:r w:rsidR="00DD33C7" w:rsidRPr="00BC17FB">
              <w:rPr>
                <w:sz w:val="22"/>
                <w:szCs w:val="22"/>
              </w:rPr>
              <w:t>Zimbabwe</w:t>
            </w:r>
          </w:p>
          <w:p w14:paraId="5E118CC9" w14:textId="10BBD392" w:rsidR="00DD33C7" w:rsidRPr="00BC17FB" w:rsidRDefault="00DD33C7" w:rsidP="00DD33C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Cell:</w:t>
            </w:r>
            <w:r w:rsidR="009E45BA" w:rsidRPr="00BC17FB">
              <w:rPr>
                <w:sz w:val="22"/>
                <w:szCs w:val="22"/>
              </w:rPr>
              <w:t xml:space="preserve"> +263 77 500 7239</w:t>
            </w:r>
          </w:p>
          <w:p w14:paraId="0BC6B766" w14:textId="26A1D044" w:rsidR="00DD33C7" w:rsidRPr="00BC17FB" w:rsidRDefault="00DD33C7" w:rsidP="00DD33C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Email:</w:t>
            </w:r>
            <w:r w:rsidR="009E45BA" w:rsidRPr="00BC17FB">
              <w:rPr>
                <w:sz w:val="22"/>
                <w:szCs w:val="22"/>
              </w:rPr>
              <w:t xml:space="preserve"> </w:t>
            </w:r>
            <w:hyperlink r:id="rId8" w:history="1">
              <w:r w:rsidR="00BC17FB" w:rsidRPr="00BC17FB">
                <w:rPr>
                  <w:rStyle w:val="Hyperlink"/>
                  <w:sz w:val="22"/>
                  <w:szCs w:val="22"/>
                </w:rPr>
                <w:t>sdendere@yahoo.com</w:t>
              </w:r>
            </w:hyperlink>
          </w:p>
          <w:p w14:paraId="28BF94B3" w14:textId="77777777" w:rsidR="00BC17FB" w:rsidRPr="00BC17FB" w:rsidRDefault="00BC17FB" w:rsidP="00DD33C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</w:p>
          <w:p w14:paraId="7CA6EBED" w14:textId="77777777" w:rsidR="00BC17FB" w:rsidRPr="00BC17FB" w:rsidRDefault="00BC17FB" w:rsidP="00BC17FB">
            <w:pPr>
              <w:pStyle w:val="ListBullet"/>
              <w:numPr>
                <w:ilvl w:val="0"/>
                <w:numId w:val="31"/>
              </w:num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BC17FB">
              <w:rPr>
                <w:sz w:val="22"/>
                <w:szCs w:val="22"/>
              </w:rPr>
              <w:t>Dr</w:t>
            </w:r>
            <w:proofErr w:type="spellEnd"/>
            <w:r w:rsidRPr="00BC17FB">
              <w:rPr>
                <w:sz w:val="22"/>
                <w:szCs w:val="22"/>
              </w:rPr>
              <w:t xml:space="preserve"> G. </w:t>
            </w:r>
            <w:proofErr w:type="spellStart"/>
            <w:r w:rsidRPr="00BC17FB">
              <w:rPr>
                <w:sz w:val="22"/>
                <w:szCs w:val="22"/>
              </w:rPr>
              <w:t>Munjanja</w:t>
            </w:r>
            <w:proofErr w:type="spellEnd"/>
          </w:p>
          <w:p w14:paraId="2AB5D5BD" w14:textId="77777777" w:rsidR="00BC17FB" w:rsidRPr="00BC17FB" w:rsidRDefault="00BC17FB" w:rsidP="00BC17F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Government Medical Officer</w:t>
            </w:r>
          </w:p>
          <w:p w14:paraId="1CD58A34" w14:textId="77777777" w:rsidR="00BC17FB" w:rsidRPr="00BC17FB" w:rsidRDefault="00BC17FB" w:rsidP="00BC17F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  <w:proofErr w:type="spellStart"/>
            <w:r w:rsidRPr="00BC17FB">
              <w:rPr>
                <w:sz w:val="22"/>
                <w:szCs w:val="22"/>
              </w:rPr>
              <w:t>Chivhu</w:t>
            </w:r>
            <w:proofErr w:type="spellEnd"/>
            <w:r w:rsidRPr="00BC17FB">
              <w:rPr>
                <w:sz w:val="22"/>
                <w:szCs w:val="22"/>
              </w:rPr>
              <w:t xml:space="preserve"> District </w:t>
            </w:r>
            <w:proofErr w:type="spellStart"/>
            <w:r w:rsidRPr="00BC17FB">
              <w:rPr>
                <w:sz w:val="22"/>
                <w:szCs w:val="22"/>
              </w:rPr>
              <w:t>Hopsital</w:t>
            </w:r>
            <w:proofErr w:type="spellEnd"/>
          </w:p>
          <w:p w14:paraId="4723BEDD" w14:textId="77777777" w:rsidR="00BC17FB" w:rsidRPr="00BC17FB" w:rsidRDefault="00BC17FB" w:rsidP="00BC17F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>Cell. +263 77 765 3229</w:t>
            </w:r>
          </w:p>
          <w:p w14:paraId="415DF32F" w14:textId="77777777" w:rsidR="00BC17FB" w:rsidRPr="00BC17FB" w:rsidRDefault="00BC17FB" w:rsidP="00BC17F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  <w:r w:rsidRPr="00BC17FB">
              <w:rPr>
                <w:sz w:val="22"/>
                <w:szCs w:val="22"/>
              </w:rPr>
              <w:t xml:space="preserve">Email:  </w:t>
            </w:r>
            <w:hyperlink r:id="rId9" w:history="1">
              <w:r w:rsidRPr="00BC17FB">
                <w:rPr>
                  <w:rStyle w:val="Hyperlink"/>
                  <w:sz w:val="22"/>
                  <w:szCs w:val="22"/>
                </w:rPr>
                <w:t>gmunjanja@yahoo.com</w:t>
              </w:r>
            </w:hyperlink>
          </w:p>
          <w:p w14:paraId="4C47362E" w14:textId="77777777" w:rsidR="00BC17FB" w:rsidRPr="00BC17FB" w:rsidRDefault="00BC17FB" w:rsidP="00BC17FB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</w:p>
          <w:p w14:paraId="4E181E3D" w14:textId="7F4817D1" w:rsidR="00BC17FB" w:rsidRPr="00BC17FB" w:rsidRDefault="00BC17FB" w:rsidP="00DD33C7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94DA8" w14:paraId="64446CBE" w14:textId="77777777">
        <w:trPr>
          <w:trHeight w:val="576"/>
        </w:trPr>
        <w:tc>
          <w:tcPr>
            <w:tcW w:w="9576" w:type="dxa"/>
          </w:tcPr>
          <w:p w14:paraId="3982A6C4" w14:textId="77777777" w:rsidR="00994DA8" w:rsidRDefault="00994DA8">
            <w:pPr>
              <w:spacing w:after="0" w:line="240" w:lineRule="auto"/>
            </w:pPr>
          </w:p>
        </w:tc>
      </w:tr>
    </w:tbl>
    <w:p w14:paraId="300C9010" w14:textId="77777777" w:rsidR="00994DA8" w:rsidRDefault="00994DA8"/>
    <w:p w14:paraId="6CFF83E3" w14:textId="77777777" w:rsidR="00994DA8" w:rsidRDefault="00994DA8"/>
    <w:sectPr w:rsidR="00994D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8DC54" w14:textId="77777777" w:rsidR="00F55AD8" w:rsidRDefault="00F55AD8">
      <w:pPr>
        <w:spacing w:after="0" w:line="240" w:lineRule="auto"/>
      </w:pPr>
      <w:r>
        <w:separator/>
      </w:r>
    </w:p>
  </w:endnote>
  <w:endnote w:type="continuationSeparator" w:id="0">
    <w:p w14:paraId="26D5F04F" w14:textId="77777777" w:rsidR="00F55AD8" w:rsidRDefault="00F5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9D9C9" w14:textId="0A9006A8" w:rsidR="00994DA8" w:rsidRDefault="001F0E4E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BC17FB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placeholder>
          <w:docPart w:val="DDB4506E59714D6DBAE36EB9B8A69D5A"/>
        </w:placeholder>
        <w:showingPlcHdr/>
        <w:text/>
      </w:sdtPr>
      <w:sdtEndPr/>
      <w:sdtContent>
        <w:r>
          <w:t>[Type your phone number]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C8D52" w14:textId="71AC5862" w:rsidR="00994DA8" w:rsidRDefault="001F0E4E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BC17FB"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placeholder>
          <w:docPart w:val="1D2D1594DB9240459D09012418288A3F"/>
        </w:placeholder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66668" w14:textId="77777777" w:rsidR="009E45BA" w:rsidRDefault="009E4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0124A" w14:textId="77777777" w:rsidR="00F55AD8" w:rsidRDefault="00F55AD8">
      <w:pPr>
        <w:spacing w:after="0" w:line="240" w:lineRule="auto"/>
      </w:pPr>
      <w:r>
        <w:separator/>
      </w:r>
    </w:p>
  </w:footnote>
  <w:footnote w:type="continuationSeparator" w:id="0">
    <w:p w14:paraId="307A5213" w14:textId="77777777" w:rsidR="00F55AD8" w:rsidRDefault="00F5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6B09F" w14:textId="0D06716F" w:rsidR="00994DA8" w:rsidRDefault="001F0E4E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placeholder>
          <w:docPart w:val="FDB14E18DF464C00937B80D85385AFF5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spellStart"/>
        <w:r w:rsidR="009E45BA">
          <w:t>Dr</w:t>
        </w:r>
        <w:proofErr w:type="spellEnd"/>
        <w:r w:rsidR="009E45BA">
          <w:t xml:space="preserve"> Israel Mugoni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BC3F9" w14:textId="1BA4F05C" w:rsidR="00994DA8" w:rsidRDefault="001F0E4E">
    <w:pPr>
      <w:pStyle w:val="HeaderRight"/>
      <w:jc w:val="lef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939009"/>
        <w:placeholder>
          <w:docPart w:val="FDB14E18DF464C00937B80D85385AFF5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proofErr w:type="spellStart"/>
        <w:r w:rsidR="009E45BA">
          <w:t>Dr</w:t>
        </w:r>
        <w:proofErr w:type="spellEnd"/>
        <w:r w:rsidR="009E45BA">
          <w:t xml:space="preserve"> Israel Mugoni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DB4C1" w14:textId="77777777" w:rsidR="009E45BA" w:rsidRDefault="009E4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EA3CC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6B3D3F69"/>
    <w:multiLevelType w:val="hybridMultilevel"/>
    <w:tmpl w:val="59740C6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7B"/>
    <w:rsid w:val="001F0E4E"/>
    <w:rsid w:val="002144AD"/>
    <w:rsid w:val="002C26E5"/>
    <w:rsid w:val="003812DE"/>
    <w:rsid w:val="005B347B"/>
    <w:rsid w:val="00734282"/>
    <w:rsid w:val="00994DA8"/>
    <w:rsid w:val="009E45BA"/>
    <w:rsid w:val="00A50BDD"/>
    <w:rsid w:val="00BC17FB"/>
    <w:rsid w:val="00DD33C7"/>
    <w:rsid w:val="00EC5438"/>
    <w:rsid w:val="00F5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1C88"/>
  <w15:docId w15:val="{15D0FDB5-C26D-4268-BFF2-052897C5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3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endere@yahoo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munjanja@yahoo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3DA406EBF64317A050E5513255D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24455-01FA-4018-9B21-4689F43A4820}"/>
      </w:docPartPr>
      <w:docPartBody>
        <w:p w:rsidR="006E19A0" w:rsidRDefault="00281B35">
          <w:pPr>
            <w:pStyle w:val="B03DA406EBF64317A050E5513255D173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BD1C70FDD3444561A1DF6B8AAD3A5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3ED18-57C0-41AF-82A5-8E0461DBFF1A}"/>
      </w:docPartPr>
      <w:docPartBody>
        <w:p w:rsidR="006E19A0" w:rsidRDefault="00281B35">
          <w:pPr>
            <w:pStyle w:val="BD1C70FDD3444561A1DF6B8AAD3A505D"/>
          </w:pPr>
          <w:r>
            <w:rPr>
              <w:rStyle w:val="SubsectionDateChar"/>
            </w:rPr>
            <w:t>[Type the company name]</w:t>
          </w:r>
        </w:p>
      </w:docPartBody>
    </w:docPart>
    <w:docPart>
      <w:docPartPr>
        <w:name w:val="F5DDCD7DB44E4D1E8707BDDBD6331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EC464-7646-4814-8DFD-45B1DA8E7A2D}"/>
      </w:docPartPr>
      <w:docPartBody>
        <w:p w:rsidR="006E19A0" w:rsidRDefault="00F47823" w:rsidP="00F47823">
          <w:pPr>
            <w:pStyle w:val="F5DDCD7DB44E4D1E8707BDDBD6331836"/>
          </w:pPr>
          <w:r>
            <w:t>[Type your name]</w:t>
          </w:r>
        </w:p>
      </w:docPartBody>
    </w:docPart>
    <w:docPart>
      <w:docPartPr>
        <w:name w:val="DDB4506E59714D6DBAE36EB9B8A6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3260D-2963-4030-BFCF-608DE84ED406}"/>
      </w:docPartPr>
      <w:docPartBody>
        <w:p w:rsidR="006E19A0" w:rsidRDefault="00F47823" w:rsidP="00F47823">
          <w:pPr>
            <w:pStyle w:val="DDB4506E59714D6DBAE36EB9B8A69D5A"/>
          </w:pPr>
          <w:r>
            <w:t>[Type your address]</w:t>
          </w:r>
        </w:p>
      </w:docPartBody>
    </w:docPart>
    <w:docPart>
      <w:docPartPr>
        <w:name w:val="1D2D1594DB9240459D09012418288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61835-10C9-42B6-A789-EAFE3963572A}"/>
      </w:docPartPr>
      <w:docPartBody>
        <w:p w:rsidR="006E19A0" w:rsidRDefault="00F47823" w:rsidP="00F47823">
          <w:pPr>
            <w:pStyle w:val="1D2D1594DB9240459D09012418288A3F"/>
          </w:pPr>
          <w:r>
            <w:t>[Type your phone number]</w:t>
          </w:r>
        </w:p>
      </w:docPartBody>
    </w:docPart>
    <w:docPart>
      <w:docPartPr>
        <w:name w:val="FDB14E18DF464C00937B80D85385A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8A5A2-EEC6-40C4-9456-B043462AAC9A}"/>
      </w:docPartPr>
      <w:docPartBody>
        <w:p w:rsidR="006E19A0" w:rsidRDefault="00F47823" w:rsidP="00F47823">
          <w:pPr>
            <w:pStyle w:val="FDB14E18DF464C00937B80D85385AFF5"/>
          </w:pPr>
          <w:r>
            <w:t>[Type your e-mail address]</w:t>
          </w:r>
        </w:p>
      </w:docPartBody>
    </w:docPart>
    <w:docPart>
      <w:docPartPr>
        <w:name w:val="EFA4452B511443EFB8D6408DBD21E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07D05-B040-40BE-90BA-2C00C5535E37}"/>
      </w:docPartPr>
      <w:docPartBody>
        <w:p w:rsidR="00E26CEE" w:rsidRDefault="006E19A0" w:rsidP="006E19A0">
          <w:pPr>
            <w:pStyle w:val="EFA4452B511443EFB8D6408DBD21E960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charset w:val="80"/>
    <w:family w:val="modern"/>
    <w:pitch w:val="fixed"/>
    <w:sig w:usb0="E00002FF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23"/>
    <w:rsid w:val="00281B35"/>
    <w:rsid w:val="003924C1"/>
    <w:rsid w:val="006E19A0"/>
    <w:rsid w:val="006F19A2"/>
    <w:rsid w:val="00E26CEE"/>
    <w:rsid w:val="00F4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B03DA406EBF64317A050E5513255D173">
    <w:name w:val="B03DA406EBF64317A050E5513255D173"/>
  </w:style>
  <w:style w:type="paragraph" w:customStyle="1" w:styleId="970EC575A89746288981F702FBEA19D1">
    <w:name w:val="970EC575A89746288981F702FBEA19D1"/>
  </w:style>
  <w:style w:type="paragraph" w:customStyle="1" w:styleId="E10413AFED134DD1B4AABF7F5A925EBC">
    <w:name w:val="E10413AFED134DD1B4AABF7F5A925EBC"/>
  </w:style>
  <w:style w:type="paragraph" w:customStyle="1" w:styleId="3C5C179A401E4F76A034FF340CE96E9C">
    <w:name w:val="3C5C179A401E4F76A034FF340CE96E9C"/>
  </w:style>
  <w:style w:type="paragraph" w:customStyle="1" w:styleId="8A78AF1D4F8D473EB6F7D994570B47E7">
    <w:name w:val="8A78AF1D4F8D473EB6F7D994570B47E7"/>
  </w:style>
  <w:style w:type="paragraph" w:customStyle="1" w:styleId="DE6BE47069034F5EA6D9BD2F9FB7DCEC">
    <w:name w:val="DE6BE47069034F5EA6D9BD2F9FB7DCEC"/>
  </w:style>
  <w:style w:type="paragraph" w:customStyle="1" w:styleId="D0BB9A38DA1F42498FE4424027FA7612">
    <w:name w:val="D0BB9A38DA1F42498FE4424027FA7612"/>
  </w:style>
  <w:style w:type="paragraph" w:customStyle="1" w:styleId="8F805C75649D4C00953CCA5E191E82F4">
    <w:name w:val="8F805C75649D4C00953CCA5E191E82F4"/>
  </w:style>
  <w:style w:type="paragraph" w:customStyle="1" w:styleId="SubsectionDate">
    <w:name w:val="Subsection Date"/>
    <w:basedOn w:val="Normal"/>
    <w:link w:val="SubsectionDateChar"/>
    <w:uiPriority w:val="4"/>
    <w:qFormat/>
    <w:rsid w:val="006E19A0"/>
    <w:pPr>
      <w:spacing w:after="120" w:line="240" w:lineRule="auto"/>
      <w:contextualSpacing/>
    </w:pPr>
    <w:rPr>
      <w:rFonts w:asciiTheme="majorHAnsi" w:eastAsiaTheme="minorHAnsi" w:hAnsiTheme="majorHAnsi" w:cs="Times New Roman"/>
      <w:color w:val="5B9BD5" w:themeColor="accent1"/>
      <w:sz w:val="18"/>
      <w:szCs w:val="20"/>
      <w:lang w:val="en-US"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sid w:val="006E19A0"/>
    <w:rPr>
      <w:rFonts w:asciiTheme="majorHAnsi" w:eastAsiaTheme="minorHAnsi" w:hAnsiTheme="majorHAnsi" w:cs="Times New Roman"/>
      <w:color w:val="5B9BD5" w:themeColor="accent1"/>
      <w:sz w:val="18"/>
      <w:szCs w:val="20"/>
      <w:lang w:val="en-US" w:eastAsia="ja-JP"/>
    </w:rPr>
  </w:style>
  <w:style w:type="paragraph" w:customStyle="1" w:styleId="F801FDF829DF465B843D9A12A8D34E7D">
    <w:name w:val="F801FDF829DF465B843D9A12A8D34E7D"/>
  </w:style>
  <w:style w:type="paragraph" w:customStyle="1" w:styleId="EAAFFD8F508E40A9BBD44C79A23378A7">
    <w:name w:val="EAAFFD8F508E40A9BBD44C79A23378A7"/>
  </w:style>
  <w:style w:type="paragraph" w:customStyle="1" w:styleId="A6F709CA93C3487C9B65047711D73466">
    <w:name w:val="A6F709CA93C3487C9B65047711D73466"/>
  </w:style>
  <w:style w:type="paragraph" w:customStyle="1" w:styleId="D63150BCA1B74442879216BDB5990685">
    <w:name w:val="D63150BCA1B74442879216BDB5990685"/>
  </w:style>
  <w:style w:type="paragraph" w:customStyle="1" w:styleId="799969C331B24577B8014C36A4051E28">
    <w:name w:val="799969C331B24577B8014C36A4051E28"/>
  </w:style>
  <w:style w:type="paragraph" w:customStyle="1" w:styleId="BD1C70FDD3444561A1DF6B8AAD3A505D">
    <w:name w:val="BD1C70FDD3444561A1DF6B8AAD3A505D"/>
  </w:style>
  <w:style w:type="paragraph" w:customStyle="1" w:styleId="270A246711C949388E59E481BF60B893">
    <w:name w:val="270A246711C949388E59E481BF60B893"/>
  </w:style>
  <w:style w:type="paragraph" w:customStyle="1" w:styleId="845325150A0A4AD69CD81EBFAA8B9610">
    <w:name w:val="845325150A0A4AD69CD81EBFAA8B9610"/>
  </w:style>
  <w:style w:type="paragraph" w:customStyle="1" w:styleId="09E37888CDBE4C228881B865925200A2">
    <w:name w:val="09E37888CDBE4C228881B865925200A2"/>
  </w:style>
  <w:style w:type="paragraph" w:customStyle="1" w:styleId="E92CBD89A2364BAB88581FDD1D12D5F5">
    <w:name w:val="E92CBD89A2364BAB88581FDD1D12D5F5"/>
    <w:rsid w:val="00F47823"/>
  </w:style>
  <w:style w:type="paragraph" w:customStyle="1" w:styleId="8AC4C652EEB142049C29969FE30DE6F9">
    <w:name w:val="8AC4C652EEB142049C29969FE30DE6F9"/>
    <w:rsid w:val="00F47823"/>
  </w:style>
  <w:style w:type="paragraph" w:customStyle="1" w:styleId="984969E52CD7403C85E519179BCDA14A">
    <w:name w:val="984969E52CD7403C85E519179BCDA14A"/>
    <w:rsid w:val="00F47823"/>
  </w:style>
  <w:style w:type="paragraph" w:customStyle="1" w:styleId="3B35DAEC03BF461EB1C99167CBB5D41A">
    <w:name w:val="3B35DAEC03BF461EB1C99167CBB5D41A"/>
    <w:rsid w:val="00F47823"/>
  </w:style>
  <w:style w:type="paragraph" w:customStyle="1" w:styleId="225B1F54393445AA8C7AE80147D5DB14">
    <w:name w:val="225B1F54393445AA8C7AE80147D5DB14"/>
    <w:rsid w:val="00F47823"/>
  </w:style>
  <w:style w:type="paragraph" w:customStyle="1" w:styleId="770BA62329E64D53826FE48C4EA9C496">
    <w:name w:val="770BA62329E64D53826FE48C4EA9C496"/>
    <w:rsid w:val="00F47823"/>
  </w:style>
  <w:style w:type="paragraph" w:customStyle="1" w:styleId="7044D906850F4ED8BD63B4498F8BF9A2">
    <w:name w:val="7044D906850F4ED8BD63B4498F8BF9A2"/>
    <w:rsid w:val="00F47823"/>
  </w:style>
  <w:style w:type="paragraph" w:customStyle="1" w:styleId="B3A345B5D7524F5999271E03BCDA4A2C">
    <w:name w:val="B3A345B5D7524F5999271E03BCDA4A2C"/>
    <w:rsid w:val="00F47823"/>
  </w:style>
  <w:style w:type="paragraph" w:customStyle="1" w:styleId="E253E4A9BC1242779FBD67BAFD6F812E">
    <w:name w:val="E253E4A9BC1242779FBD67BAFD6F812E"/>
    <w:rsid w:val="00F47823"/>
  </w:style>
  <w:style w:type="paragraph" w:customStyle="1" w:styleId="7F66B87C7CBE4B7C86CDFE0BF6BC82BF">
    <w:name w:val="7F66B87C7CBE4B7C86CDFE0BF6BC82BF"/>
    <w:rsid w:val="00F47823"/>
  </w:style>
  <w:style w:type="paragraph" w:customStyle="1" w:styleId="F5DDCD7DB44E4D1E8707BDDBD6331836">
    <w:name w:val="F5DDCD7DB44E4D1E8707BDDBD6331836"/>
    <w:rsid w:val="00F47823"/>
  </w:style>
  <w:style w:type="paragraph" w:customStyle="1" w:styleId="DDB4506E59714D6DBAE36EB9B8A69D5A">
    <w:name w:val="DDB4506E59714D6DBAE36EB9B8A69D5A"/>
    <w:rsid w:val="00F47823"/>
  </w:style>
  <w:style w:type="paragraph" w:customStyle="1" w:styleId="1D2D1594DB9240459D09012418288A3F">
    <w:name w:val="1D2D1594DB9240459D09012418288A3F"/>
    <w:rsid w:val="00F47823"/>
  </w:style>
  <w:style w:type="paragraph" w:customStyle="1" w:styleId="FDB14E18DF464C00937B80D85385AFF5">
    <w:name w:val="FDB14E18DF464C00937B80D85385AFF5"/>
    <w:rsid w:val="00F47823"/>
  </w:style>
  <w:style w:type="paragraph" w:customStyle="1" w:styleId="9B7AAED3BFCA4AECA972D67899453ECD">
    <w:name w:val="9B7AAED3BFCA4AECA972D67899453ECD"/>
    <w:rsid w:val="00F47823"/>
  </w:style>
  <w:style w:type="paragraph" w:customStyle="1" w:styleId="EFA4452B511443EFB8D6408DBD21E960">
    <w:name w:val="EFA4452B511443EFB8D6408DBD21E960"/>
    <w:rsid w:val="006E19A0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5</TotalTime>
  <Pages>3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Israel Mugoni</dc:creator>
  <cp:lastModifiedBy>imugoni@gmail.com</cp:lastModifiedBy>
  <cp:revision>3</cp:revision>
  <dcterms:created xsi:type="dcterms:W3CDTF">2019-10-08T11:57:00Z</dcterms:created>
  <dcterms:modified xsi:type="dcterms:W3CDTF">2019-10-08T12:42:00Z</dcterms:modified>
</cp:coreProperties>
</file>